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788C" w:rsidR="00724852" w:rsidP="2A2A2759" w:rsidRDefault="00000000" w14:paraId="731CCD91" w14:textId="77777777">
      <w:pPr>
        <w:pStyle w:val="Heading1"/>
        <w:jc w:val="center"/>
        <w:rPr>
          <w:rFonts w:ascii="source sans 3" w:hAnsi="source sans 3" w:eastAsia="source sans 3" w:cs="source sans 3"/>
          <w:color w:val="auto"/>
        </w:rPr>
      </w:pPr>
      <w:r w:rsidRPr="2A2A2759" w:rsidR="2A2A2759">
        <w:rPr>
          <w:rFonts w:ascii="source sans 3" w:hAnsi="source sans 3" w:eastAsia="source sans 3" w:cs="source sans 3"/>
          <w:color w:val="auto"/>
        </w:rPr>
        <w:t>RESEARCH DEBRIEFING</w:t>
      </w:r>
    </w:p>
    <w:p w:rsidR="00724852" w:rsidP="2A2A2759" w:rsidRDefault="00000000" w14:paraId="33073860" w14:textId="48B0B8DD">
      <w:pPr>
        <w:jc w:val="center"/>
        <w:rPr>
          <w:rFonts w:ascii="source sans 3" w:hAnsi="source sans 3" w:eastAsia="source sans 3" w:cs="source sans 3"/>
        </w:rPr>
      </w:pPr>
      <w:r w:rsidRPr="2A2A2759" w:rsidR="2A2A2759">
        <w:rPr>
          <w:rFonts w:ascii="source sans 3" w:hAnsi="source sans 3" w:eastAsia="source sans 3" w:cs="source sans 3"/>
        </w:rPr>
        <w:t>(</w:t>
      </w:r>
      <w:r w:rsidRPr="2A2A2759" w:rsidR="2A2A2759">
        <w:rPr>
          <w:rFonts w:ascii="source sans 3" w:hAnsi="source sans 3" w:eastAsia="source sans 3" w:cs="source sans 3"/>
        </w:rPr>
        <w:t>STUDY TITLE</w:t>
      </w:r>
      <w:r w:rsidRPr="2A2A2759" w:rsidR="2A2A2759">
        <w:rPr>
          <w:rFonts w:ascii="source sans 3" w:hAnsi="source sans 3" w:eastAsia="source sans 3" w:cs="source sans 3"/>
        </w:rPr>
        <w:t>)</w:t>
      </w:r>
    </w:p>
    <w:p w:rsidR="00724852" w:rsidP="2A2A2759" w:rsidRDefault="00724852" w14:paraId="370A88BA" w14:textId="77777777">
      <w:pPr>
        <w:rPr>
          <w:rFonts w:ascii="source sans 3" w:hAnsi="source sans 3" w:eastAsia="source sans 3" w:cs="source sans 3"/>
        </w:rPr>
      </w:pPr>
    </w:p>
    <w:p w:rsidR="00724852" w:rsidP="2A2A2759" w:rsidRDefault="00724852" w14:paraId="47A6BE10" w14:textId="77777777">
      <w:pPr>
        <w:rPr>
          <w:rFonts w:ascii="source sans 3" w:hAnsi="source sans 3" w:eastAsia="source sans 3" w:cs="source sans 3"/>
        </w:rPr>
      </w:pPr>
    </w:p>
    <w:p w:rsidRPr="0016788C" w:rsidR="00724852" w:rsidP="2A2A2759" w:rsidRDefault="00000000" w14:paraId="62D63564" w14:textId="77777777">
      <w:pPr>
        <w:rPr>
          <w:rFonts w:ascii="source sans 3" w:hAnsi="source sans 3" w:eastAsia="source sans 3" w:cs="source sans 3"/>
          <w:b w:val="1"/>
          <w:bCs w:val="1"/>
        </w:rPr>
      </w:pPr>
      <w:r w:rsidRPr="2A2A2759" w:rsidR="2A2A2759">
        <w:rPr>
          <w:rFonts w:ascii="source sans 3" w:hAnsi="source sans 3" w:eastAsia="source sans 3" w:cs="source sans 3"/>
          <w:b w:val="1"/>
          <w:bCs w:val="1"/>
        </w:rPr>
        <w:t>Full Explanation of the Study</w:t>
      </w:r>
    </w:p>
    <w:p w:rsidR="00724852" w:rsidP="2A2A2759" w:rsidRDefault="00000000" w14:paraId="1952CDF8" w14:textId="3EB0D1FF">
      <w:pPr>
        <w:rPr>
          <w:rFonts w:ascii="source sans 3" w:hAnsi="source sans 3" w:eastAsia="source sans 3" w:cs="source sans 3"/>
        </w:rPr>
      </w:pPr>
      <w:r w:rsidRPr="2A2A2759" w:rsidR="2A2A2759">
        <w:rPr>
          <w:rFonts w:ascii="source sans 3" w:hAnsi="source sans 3" w:eastAsia="source sans 3" w:cs="source sans 3"/>
        </w:rPr>
        <w:t>The true purpose of this study was:</w:t>
      </w:r>
    </w:p>
    <w:p w:rsidR="0016788C" w:rsidP="2A2A2759" w:rsidRDefault="0016788C" w14:paraId="450FED44" w14:textId="77777777">
      <w:pPr>
        <w:rPr>
          <w:rFonts w:ascii="source sans 3" w:hAnsi="source sans 3" w:eastAsia="source sans 3" w:cs="source sans 3"/>
        </w:rPr>
      </w:pPr>
    </w:p>
    <w:p w:rsidRPr="0016788C" w:rsidR="00724852" w:rsidP="2A2A2759" w:rsidRDefault="00000000" w14:paraId="18B45DEA" w14:textId="77777777">
      <w:pPr>
        <w:rPr>
          <w:rFonts w:ascii="source sans 3" w:hAnsi="source sans 3" w:eastAsia="source sans 3" w:cs="source sans 3"/>
          <w:b w:val="1"/>
          <w:bCs w:val="1"/>
        </w:rPr>
      </w:pPr>
      <w:r w:rsidRPr="2A2A2759" w:rsidR="2A2A2759">
        <w:rPr>
          <w:rFonts w:ascii="source sans 3" w:hAnsi="source sans 3" w:eastAsia="source sans 3" w:cs="source sans 3"/>
          <w:b w:val="1"/>
          <w:bCs w:val="1"/>
        </w:rPr>
        <w:t>Why Information Was Withheld</w:t>
      </w:r>
    </w:p>
    <w:p w:rsidR="00724852" w:rsidP="2A2A2759" w:rsidRDefault="00000000" w14:paraId="0738D8CC" w14:textId="0F0E214C">
      <w:pPr>
        <w:rPr>
          <w:rFonts w:ascii="source sans 3" w:hAnsi="source sans 3" w:eastAsia="source sans 3" w:cs="source sans 3"/>
        </w:rPr>
      </w:pPr>
      <w:r w:rsidRPr="2A2A2759" w:rsidR="2A2A2759">
        <w:rPr>
          <w:rFonts w:ascii="source sans 3" w:hAnsi="source sans 3" w:eastAsia="source sans 3" w:cs="source sans 3"/>
        </w:rPr>
        <w:t>This information was not provided earlier because knowing it in advance could have influenced participants’ responses and affected the study results.</w:t>
      </w:r>
    </w:p>
    <w:p w:rsidR="0016788C" w:rsidP="2A2A2759" w:rsidRDefault="0016788C" w14:paraId="67A0AB4A" w14:textId="77777777">
      <w:pPr>
        <w:rPr>
          <w:rFonts w:ascii="source sans 3" w:hAnsi="source sans 3" w:eastAsia="source sans 3" w:cs="source sans 3"/>
        </w:rPr>
      </w:pPr>
    </w:p>
    <w:p w:rsidRPr="0016788C" w:rsidR="00724852" w:rsidP="2A2A2759" w:rsidRDefault="00000000" w14:paraId="2AE1B053" w14:textId="77777777">
      <w:pPr>
        <w:rPr>
          <w:rFonts w:ascii="source sans 3" w:hAnsi="source sans 3" w:eastAsia="source sans 3" w:cs="source sans 3"/>
          <w:b w:val="1"/>
          <w:bCs w:val="1"/>
        </w:rPr>
      </w:pPr>
      <w:r w:rsidRPr="2A2A2759" w:rsidR="2A2A2759">
        <w:rPr>
          <w:rFonts w:ascii="source sans 3" w:hAnsi="source sans 3" w:eastAsia="source sans 3" w:cs="source sans 3"/>
          <w:b w:val="1"/>
          <w:bCs w:val="1"/>
        </w:rPr>
        <w:t>Your Data</w:t>
      </w:r>
    </w:p>
    <w:p w:rsidR="00724852" w:rsidP="2A2A2759" w:rsidRDefault="00000000" w14:paraId="2F362C0E" w14:textId="1333031D">
      <w:pPr>
        <w:rPr>
          <w:rFonts w:ascii="source sans 3" w:hAnsi="source sans 3" w:eastAsia="source sans 3" w:cs="source sans 3"/>
        </w:rPr>
      </w:pPr>
      <w:r w:rsidRPr="2A2A2759" w:rsidR="2A2A2759">
        <w:rPr>
          <w:rFonts w:ascii="source sans 3" w:hAnsi="source sans 3" w:eastAsia="source sans 3" w:cs="source sans 3"/>
        </w:rPr>
        <w:t xml:space="preserve">Now that you have received a full explanation, you may choose </w:t>
      </w:r>
      <w:r w:rsidRPr="2A2A2759" w:rsidR="2A2A2759">
        <w:rPr>
          <w:rFonts w:ascii="source sans 3" w:hAnsi="source sans 3" w:eastAsia="source sans 3" w:cs="source sans 3"/>
        </w:rPr>
        <w:t>whether</w:t>
      </w:r>
      <w:r w:rsidRPr="2A2A2759" w:rsidR="2A2A2759">
        <w:rPr>
          <w:rFonts w:ascii="source sans 3" w:hAnsi="source sans 3" w:eastAsia="source sans 3" w:cs="source sans 3"/>
        </w:rPr>
        <w:t xml:space="preserve"> to allow your data to be used in this study.</w:t>
      </w:r>
    </w:p>
    <w:p w:rsidR="00724852" w:rsidP="2A2A2759" w:rsidRDefault="00000000" w14:paraId="4C44EF00" w14:textId="77777777">
      <w:pPr>
        <w:rPr>
          <w:rFonts w:ascii="source sans 3" w:hAnsi="source sans 3" w:eastAsia="source sans 3" w:cs="source sans 3"/>
        </w:rPr>
      </w:pPr>
      <w:r w:rsidRPr="2A2A2759" w:rsidR="2A2A2759">
        <w:rPr>
          <w:rFonts w:ascii="source sans 3" w:hAnsi="source sans 3" w:eastAsia="source sans 3" w:cs="source sans 3"/>
        </w:rPr>
        <w:t>If you would like your data withdrawn, please contact the researcher listed below.</w:t>
      </w:r>
    </w:p>
    <w:p w:rsidR="00724852" w:rsidP="2A2A2759" w:rsidRDefault="00724852" w14:paraId="0B91ABA5" w14:textId="77777777">
      <w:pPr>
        <w:rPr>
          <w:rFonts w:ascii="source sans 3" w:hAnsi="source sans 3" w:eastAsia="source sans 3" w:cs="source sans 3"/>
        </w:rPr>
      </w:pPr>
    </w:p>
    <w:p w:rsidRPr="0016788C" w:rsidR="00724852" w:rsidP="2A2A2759" w:rsidRDefault="00000000" w14:paraId="6E7287D8" w14:textId="77777777">
      <w:pPr>
        <w:rPr>
          <w:rFonts w:ascii="source sans 3" w:hAnsi="source sans 3" w:eastAsia="source sans 3" w:cs="source sans 3"/>
          <w:b w:val="1"/>
          <w:bCs w:val="1"/>
        </w:rPr>
      </w:pPr>
      <w:r w:rsidRPr="2A2A2759" w:rsidR="2A2A2759">
        <w:rPr>
          <w:rFonts w:ascii="source sans 3" w:hAnsi="source sans 3" w:eastAsia="source sans 3" w:cs="source sans 3"/>
          <w:b w:val="1"/>
          <w:bCs w:val="1"/>
        </w:rPr>
        <w:t>Questions or Concerns</w:t>
      </w:r>
    </w:p>
    <w:p w:rsidR="00724852" w:rsidP="2A2A2759" w:rsidRDefault="00000000" w14:paraId="337D90A2" w14:textId="2FBAB91E">
      <w:pPr>
        <w:rPr>
          <w:rFonts w:ascii="source sans 3" w:hAnsi="source sans 3" w:eastAsia="source sans 3" w:cs="source sans 3"/>
        </w:rPr>
      </w:pPr>
      <w:r w:rsidRPr="2A2A2759" w:rsidR="2A2A2759">
        <w:rPr>
          <w:rFonts w:ascii="source sans 3" w:hAnsi="source sans 3" w:eastAsia="source sans 3" w:cs="source sans 3"/>
        </w:rPr>
        <w:t>If you have questions about this study or wish to withdraw your data, please contact:</w:t>
      </w:r>
    </w:p>
    <w:p w:rsidR="00724852" w:rsidP="2A2A2759" w:rsidRDefault="00000000" w14:paraId="73225530" w14:textId="77777777">
      <w:pPr>
        <w:ind w:left="720"/>
        <w:rPr>
          <w:rFonts w:ascii="source sans 3" w:hAnsi="source sans 3" w:eastAsia="source sans 3" w:cs="source sans 3"/>
        </w:rPr>
      </w:pPr>
      <w:r w:rsidRPr="2A2A2759" w:rsidR="2A2A2759">
        <w:rPr>
          <w:rFonts w:ascii="source sans 3" w:hAnsi="source sans 3" w:eastAsia="source sans 3" w:cs="source sans 3"/>
        </w:rPr>
        <w:t>Researcher Name: ________________________________</w:t>
      </w:r>
    </w:p>
    <w:p w:rsidR="00724852" w:rsidP="2A2A2759" w:rsidRDefault="00000000" w14:paraId="072B1770" w14:textId="6FDDEC2F">
      <w:pPr>
        <w:ind w:left="720"/>
        <w:rPr>
          <w:rFonts w:ascii="source sans 3" w:hAnsi="source sans 3" w:eastAsia="source sans 3" w:cs="source sans 3"/>
        </w:rPr>
      </w:pPr>
      <w:r w:rsidRPr="2A2A2759" w:rsidR="2A2A2759">
        <w:rPr>
          <w:rFonts w:ascii="source sans 3" w:hAnsi="source sans 3" w:eastAsia="source sans 3" w:cs="source sans 3"/>
        </w:rPr>
        <w:t>Email: ___________________________________</w:t>
      </w:r>
    </w:p>
    <w:p w:rsidR="00724852" w:rsidP="2A2A2759" w:rsidRDefault="00724852" w14:paraId="1B2EE70D" w14:textId="77777777">
      <w:pPr>
        <w:rPr>
          <w:rFonts w:ascii="source sans 3" w:hAnsi="source sans 3" w:eastAsia="source sans 3" w:cs="source sans 3"/>
        </w:rPr>
      </w:pPr>
    </w:p>
    <w:p w:rsidR="00724852" w:rsidP="2A2A2759" w:rsidRDefault="0016788C" w14:paraId="03BFFA65" w14:textId="3DA53350">
      <w:pPr>
        <w:ind/>
        <w:rPr>
          <w:rFonts w:ascii="source sans 3" w:hAnsi="source sans 3" w:eastAsia="source sans 3" w:cs="source sans 3"/>
        </w:rPr>
      </w:pPr>
      <w:r w:rsidRPr="2A2A2759" w:rsidR="2A2A2759">
        <w:rPr>
          <w:rFonts w:ascii="source sans 3" w:hAnsi="source sans 3" w:eastAsia="source sans 3" w:cs="source sans 3"/>
        </w:rPr>
        <w:t>For questions about your rights as a research participant, contact:</w:t>
      </w:r>
    </w:p>
    <w:p w:rsidR="00724852" w:rsidP="2A2A2759" w:rsidRDefault="0016788C" w14:paraId="0100AA7C" w14:textId="4596A143">
      <w:pPr>
        <w:ind/>
        <w:rPr>
          <w:rFonts w:ascii="source sans 3" w:hAnsi="source sans 3" w:eastAsia="source sans 3" w:cs="source sans 3"/>
        </w:rPr>
      </w:pPr>
      <w:r w:rsidRPr="2A2A2759" w:rsidR="2A2A2759">
        <w:rPr>
          <w:rFonts w:ascii="source sans 3" w:hAnsi="source sans 3" w:eastAsia="source sans 3" w:cs="source sans 3"/>
        </w:rPr>
        <w:t>Human and Animal Protections (HAP) in the Office of Research and Sponsored Programs</w:t>
      </w:r>
    </w:p>
    <w:tbl>
      <w:tblPr>
        <w:tblStyle w:val="TableGrid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6A0" w:firstRow="1" w:lastRow="0" w:firstColumn="1" w:lastColumn="0" w:noHBand="1" w:noVBand="1"/>
      </w:tblPr>
      <w:tblGrid>
        <w:gridCol w:w="4320"/>
        <w:gridCol w:w="4320"/>
      </w:tblGrid>
      <w:tr w:rsidR="2A2A2759" w:rsidTr="2A2A2759" w14:paraId="1C73A9B5">
        <w:trPr>
          <w:trHeight w:val="300"/>
        </w:trPr>
        <w:tc>
          <w:tcPr>
            <w:tcW w:w="4320" w:type="dxa"/>
            <w:tcMar/>
          </w:tcPr>
          <w:p w:rsidR="2A2A2759" w:rsidP="2A2A2759" w:rsidRDefault="2A2A2759" w14:paraId="536A21EE" w14:textId="72689927">
            <w:pPr>
              <w:ind w:left="720"/>
              <w:rPr>
                <w:rFonts w:ascii="source sans 3" w:hAnsi="source sans 3" w:eastAsia="source sans 3" w:cs="source sans 3"/>
              </w:rPr>
            </w:pPr>
            <w:r w:rsidRPr="2A2A2759" w:rsidR="2A2A2759">
              <w:rPr>
                <w:rFonts w:ascii="source sans 3" w:hAnsi="source sans 3" w:eastAsia="source sans 3" w:cs="source sans 3"/>
              </w:rPr>
              <w:t>Email: protocol@sfsu.edu</w:t>
            </w:r>
          </w:p>
        </w:tc>
        <w:tc>
          <w:tcPr>
            <w:tcW w:w="4320" w:type="dxa"/>
            <w:tcMar/>
          </w:tcPr>
          <w:p w:rsidR="2A2A2759" w:rsidP="2A2A2759" w:rsidRDefault="2A2A2759" w14:paraId="665FC4DD" w14:textId="4613AC38">
            <w:pPr>
              <w:pStyle w:val="Normal"/>
              <w:rPr>
                <w:rFonts w:ascii="source sans 3" w:hAnsi="source sans 3" w:eastAsia="source sans 3" w:cs="source sans 3"/>
              </w:rPr>
            </w:pPr>
            <w:r w:rsidRPr="2A2A2759" w:rsidR="2A2A2759">
              <w:rPr>
                <w:rFonts w:ascii="source sans 3" w:hAnsi="source sans 3" w:eastAsia="source sans 3" w:cs="source sans 3"/>
              </w:rPr>
              <w:t>Phone: (415) 338-1093</w:t>
            </w:r>
          </w:p>
        </w:tc>
      </w:tr>
    </w:tbl>
    <w:p w:rsidR="2A2A2759" w:rsidRDefault="2A2A2759" w14:paraId="193F1FD9" w14:textId="50093E74"/>
    <w:sectPr w:rsidR="00724852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826362662">
    <w:abstractNumId w:val="8"/>
  </w:num>
  <w:num w:numId="2" w16cid:durableId="293871723">
    <w:abstractNumId w:val="6"/>
  </w:num>
  <w:num w:numId="3" w16cid:durableId="1048144677">
    <w:abstractNumId w:val="5"/>
  </w:num>
  <w:num w:numId="4" w16cid:durableId="456795866">
    <w:abstractNumId w:val="4"/>
  </w:num>
  <w:num w:numId="5" w16cid:durableId="1402632143">
    <w:abstractNumId w:val="7"/>
  </w:num>
  <w:num w:numId="6" w16cid:durableId="426344009">
    <w:abstractNumId w:val="3"/>
  </w:num>
  <w:num w:numId="7" w16cid:durableId="1215656592">
    <w:abstractNumId w:val="2"/>
  </w:num>
  <w:num w:numId="8" w16cid:durableId="677007134">
    <w:abstractNumId w:val="1"/>
  </w:num>
  <w:num w:numId="9" w16cid:durableId="24946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788C"/>
    <w:rsid w:val="0029639D"/>
    <w:rsid w:val="00326F90"/>
    <w:rsid w:val="00724852"/>
    <w:rsid w:val="0098320D"/>
    <w:rsid w:val="00AA1D8D"/>
    <w:rsid w:val="00B47730"/>
    <w:rsid w:val="00CB0664"/>
    <w:rsid w:val="00FC693F"/>
    <w:rsid w:val="2A2A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20F19"/>
  <w14:defaultImageDpi w14:val="300"/>
  <w15:docId w15:val="{BBBB3DF2-6A96-4039-B0C5-5A130AF5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Sarah Brauer</lastModifiedBy>
  <revision>3</revision>
  <dcterms:created xsi:type="dcterms:W3CDTF">2025-12-23T17:32:00.0000000Z</dcterms:created>
  <dcterms:modified xsi:type="dcterms:W3CDTF">2026-02-03T18:35:44.7367094Z</dcterms:modified>
  <category/>
</coreProperties>
</file>