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5B8D" w:rsidR="00F251EE" w:rsidP="2FDAD988" w:rsidRDefault="00570D56" w14:paraId="4B9EC2F7" w14:textId="77777777">
      <w:pPr>
        <w:pStyle w:val="Heading2"/>
        <w:jc w:val="center"/>
        <w:rPr>
          <w:rStyle w:val="Strong"/>
          <w:rFonts w:ascii="source sans 3" w:hAnsi="source sans 3" w:eastAsia="source sans 3" w:cs="source sans 3"/>
          <w:b w:val="1"/>
          <w:bCs w:val="1"/>
          <w:color w:val="auto"/>
          <w:sz w:val="28"/>
          <w:szCs w:val="28"/>
        </w:rPr>
      </w:pPr>
      <w:r w:rsidRPr="2FDAD988" w:rsidR="2FDAD988">
        <w:rPr>
          <w:rStyle w:val="Strong"/>
          <w:rFonts w:ascii="source sans 3" w:hAnsi="source sans 3" w:eastAsia="source sans 3" w:cs="source sans 3"/>
          <w:b w:val="1"/>
          <w:bCs w:val="1"/>
          <w:color w:val="auto"/>
          <w:sz w:val="28"/>
          <w:szCs w:val="28"/>
        </w:rPr>
        <w:t>HIPAA Authorization</w:t>
      </w:r>
    </w:p>
    <w:p w:rsidR="00F251EE" w:rsidP="2FDAD988" w:rsidRDefault="00570D56" w14:paraId="374A1E10" w14:textId="13E52684">
      <w:pPr>
        <w:jc w:val="center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(TITLE OF STUDY)</w:t>
      </w:r>
    </w:p>
    <w:p w:rsidR="00F251EE" w:rsidP="2FDAD988" w:rsidRDefault="00F251EE" w14:paraId="31702547" w14:textId="77777777">
      <w:pPr>
        <w:rPr>
          <w:rFonts w:ascii="source sans 3" w:hAnsi="source sans 3" w:eastAsia="source sans 3" w:cs="source sans 3"/>
        </w:rPr>
      </w:pPr>
    </w:p>
    <w:p w:rsidRPr="00745B8D" w:rsidR="00F251EE" w:rsidP="2FDAD988" w:rsidRDefault="00570D56" w14:paraId="3652E9FD" w14:textId="77777777">
      <w:pPr>
        <w:rPr>
          <w:rFonts w:ascii="source sans 3" w:hAnsi="source sans 3" w:eastAsia="source sans 3" w:cs="source sans 3"/>
          <w:b w:val="1"/>
          <w:bCs w:val="1"/>
        </w:rPr>
      </w:pPr>
      <w:r w:rsidRPr="2FDAD988" w:rsidR="2FDAD988">
        <w:rPr>
          <w:rFonts w:ascii="source sans 3" w:hAnsi="source sans 3" w:eastAsia="source sans 3" w:cs="source sans 3"/>
          <w:b w:val="1"/>
          <w:bCs w:val="1"/>
        </w:rPr>
        <w:t>Authorization</w:t>
      </w:r>
    </w:p>
    <w:p w:rsidR="00F251EE" w:rsidP="2FDAD988" w:rsidRDefault="00570D56" w14:paraId="25E7568B" w14:textId="77777777">
      <w:pPr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I authorize the use and disclosure of my protected health information (PHI) for the research study described below.</w:t>
      </w:r>
    </w:p>
    <w:p w:rsidR="00F251EE" w:rsidP="2FDAD988" w:rsidRDefault="00F251EE" w14:paraId="36EFDED9" w14:textId="77777777">
      <w:pPr>
        <w:rPr>
          <w:rFonts w:ascii="source sans 3" w:hAnsi="source sans 3" w:eastAsia="source sans 3" w:cs="source sans 3"/>
        </w:rPr>
      </w:pPr>
    </w:p>
    <w:p w:rsidRPr="00745B8D" w:rsidR="00F251EE" w:rsidP="2FDAD988" w:rsidRDefault="00570D56" w14:paraId="2B450832" w14:textId="77777777">
      <w:pPr>
        <w:rPr>
          <w:rFonts w:ascii="source sans 3" w:hAnsi="source sans 3" w:eastAsia="source sans 3" w:cs="source sans 3"/>
          <w:b w:val="1"/>
          <w:bCs w:val="1"/>
        </w:rPr>
      </w:pPr>
      <w:r w:rsidRPr="2FDAD988" w:rsidR="2FDAD988">
        <w:rPr>
          <w:rFonts w:ascii="source sans 3" w:hAnsi="source sans 3" w:eastAsia="source sans 3" w:cs="source sans 3"/>
          <w:b w:val="1"/>
          <w:bCs w:val="1"/>
        </w:rPr>
        <w:t>Research Study Information</w:t>
      </w:r>
    </w:p>
    <w:p w:rsidR="00F251EE" w:rsidP="2FDAD988" w:rsidRDefault="00570D56" w14:paraId="12582615" w14:textId="1F11FE45">
      <w:pPr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 xml:space="preserve">Study Title: </w:t>
      </w:r>
    </w:p>
    <w:p w:rsidR="00F251EE" w:rsidP="2FDAD988" w:rsidRDefault="00570D56" w14:paraId="5AB9A4C8" w14:textId="4A46B7FD">
      <w:pPr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 xml:space="preserve">Principal Investigator: </w:t>
      </w:r>
    </w:p>
    <w:p w:rsidR="00F251EE" w:rsidP="2FDAD988" w:rsidRDefault="00570D56" w14:paraId="1EF36C7E" w14:textId="02B626B3">
      <w:pPr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 xml:space="preserve">Campus/Institution: </w:t>
      </w:r>
    </w:p>
    <w:p w:rsidR="00F251EE" w:rsidP="2FDAD988" w:rsidRDefault="00F251EE" w14:paraId="7B95DD76" w14:textId="77777777">
      <w:pPr>
        <w:rPr>
          <w:rFonts w:ascii="source sans 3" w:hAnsi="source sans 3" w:eastAsia="source sans 3" w:cs="source sans 3"/>
        </w:rPr>
      </w:pPr>
    </w:p>
    <w:p w:rsidRPr="00745B8D" w:rsidR="00F251EE" w:rsidP="2FDAD988" w:rsidRDefault="00570D56" w14:paraId="3F5DE0D8" w14:textId="77777777">
      <w:pPr>
        <w:rPr>
          <w:rFonts w:ascii="source sans 3" w:hAnsi="source sans 3" w:eastAsia="source sans 3" w:cs="source sans 3"/>
          <w:b w:val="1"/>
          <w:bCs w:val="1"/>
        </w:rPr>
      </w:pPr>
      <w:r w:rsidRPr="2FDAD988" w:rsidR="2FDAD988">
        <w:rPr>
          <w:rFonts w:ascii="source sans 3" w:hAnsi="source sans 3" w:eastAsia="source sans 3" w:cs="source sans 3"/>
          <w:b w:val="1"/>
          <w:bCs w:val="1"/>
        </w:rPr>
        <w:t xml:space="preserve">Purpose of </w:t>
      </w:r>
      <w:r w:rsidRPr="2FDAD988" w:rsidR="2FDAD988">
        <w:rPr>
          <w:rFonts w:ascii="source sans 3" w:hAnsi="source sans 3" w:eastAsia="source sans 3" w:cs="source sans 3"/>
          <w:b w:val="1"/>
          <w:bCs w:val="1"/>
        </w:rPr>
        <w:t>the Research</w:t>
      </w:r>
      <w:r w:rsidRPr="2FDAD988" w:rsidR="2FDAD988">
        <w:rPr>
          <w:rFonts w:ascii="source sans 3" w:hAnsi="source sans 3" w:eastAsia="source sans 3" w:cs="source sans 3"/>
          <w:b w:val="1"/>
          <w:bCs w:val="1"/>
        </w:rPr>
        <w:t xml:space="preserve"> (Explanation)</w:t>
      </w:r>
    </w:p>
    <w:p w:rsidR="00F251EE" w:rsidP="2FDAD988" w:rsidRDefault="00570D56" w14:paraId="0F878461" w14:textId="77777777">
      <w:pPr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The purpose of this research is to:</w:t>
      </w:r>
    </w:p>
    <w:p w:rsidR="00F251EE" w:rsidP="2FDAD988" w:rsidRDefault="00F251EE" w14:paraId="128FA80B" w14:textId="77777777">
      <w:pPr>
        <w:rPr>
          <w:rFonts w:ascii="source sans 3" w:hAnsi="source sans 3" w:eastAsia="source sans 3" w:cs="source sans 3"/>
        </w:rPr>
      </w:pPr>
    </w:p>
    <w:p w:rsidRPr="00745B8D" w:rsidR="00F251EE" w:rsidP="2FDAD988" w:rsidRDefault="00570D56" w14:paraId="2C2E7508" w14:textId="77777777">
      <w:pPr>
        <w:rPr>
          <w:rFonts w:ascii="source sans 3" w:hAnsi="source sans 3" w:eastAsia="source sans 3" w:cs="source sans 3"/>
          <w:b w:val="1"/>
          <w:bCs w:val="1"/>
        </w:rPr>
      </w:pPr>
      <w:r w:rsidRPr="2FDAD988" w:rsidR="2FDAD988">
        <w:rPr>
          <w:rFonts w:ascii="source sans 3" w:hAnsi="source sans 3" w:eastAsia="source sans 3" w:cs="source sans 3"/>
          <w:b w:val="1"/>
          <w:bCs w:val="1"/>
        </w:rPr>
        <w:t>Information to Be Used or Disclosed</w:t>
      </w:r>
    </w:p>
    <w:p w:rsidR="00F251EE" w:rsidP="2FDAD988" w:rsidRDefault="00570D56" w14:paraId="0D4C6EE1" w14:textId="77777777">
      <w:pPr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 xml:space="preserve">The following protected health information may be used or </w:t>
      </w:r>
      <w:r w:rsidRPr="2FDAD988" w:rsidR="2FDAD988">
        <w:rPr>
          <w:rFonts w:ascii="source sans 3" w:hAnsi="source sans 3" w:eastAsia="source sans 3" w:cs="source sans 3"/>
        </w:rPr>
        <w:t>disclosed</w:t>
      </w:r>
      <w:r w:rsidRPr="2FDAD988" w:rsidR="2FDAD988">
        <w:rPr>
          <w:rFonts w:ascii="source sans 3" w:hAnsi="source sans 3" w:eastAsia="source sans 3" w:cs="source sans 3"/>
        </w:rPr>
        <w:t xml:space="preserve"> for this research:</w:t>
      </w:r>
    </w:p>
    <w:p w:rsidR="00F251EE" w:rsidP="2FDAD988" w:rsidRDefault="00570D56" w14:paraId="48465F57" w14:textId="77777777">
      <w:pPr>
        <w:ind w:left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☐</w:t>
      </w:r>
      <w:r w:rsidRPr="2FDAD988" w:rsidR="2FDAD988">
        <w:rPr>
          <w:rFonts w:ascii="source sans 3" w:hAnsi="source sans 3" w:eastAsia="source sans 3" w:cs="source sans 3"/>
        </w:rPr>
        <w:t xml:space="preserve"> Medical records</w:t>
      </w:r>
    </w:p>
    <w:p w:rsidR="00F251EE" w:rsidP="2FDAD988" w:rsidRDefault="00570D56" w14:paraId="4EC46FE3" w14:textId="77777777">
      <w:pPr>
        <w:ind w:left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☐</w:t>
      </w:r>
      <w:r w:rsidRPr="2FDAD988" w:rsidR="2FDAD988">
        <w:rPr>
          <w:rFonts w:ascii="source sans 3" w:hAnsi="source sans 3" w:eastAsia="source sans 3" w:cs="source sans 3"/>
        </w:rPr>
        <w:t xml:space="preserve"> Diagnoses</w:t>
      </w:r>
    </w:p>
    <w:p w:rsidR="00F251EE" w:rsidP="2FDAD988" w:rsidRDefault="00570D56" w14:paraId="610524CA" w14:textId="77777777">
      <w:pPr>
        <w:ind w:left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☐</w:t>
      </w:r>
      <w:r w:rsidRPr="2FDAD988" w:rsidR="2FDAD988">
        <w:rPr>
          <w:rFonts w:ascii="source sans 3" w:hAnsi="source sans 3" w:eastAsia="source sans 3" w:cs="source sans 3"/>
        </w:rPr>
        <w:t xml:space="preserve"> Treatment information</w:t>
      </w:r>
    </w:p>
    <w:p w:rsidR="00F251EE" w:rsidP="2FDAD988" w:rsidRDefault="00570D56" w14:paraId="1D61449C" w14:textId="77777777">
      <w:pPr>
        <w:ind w:left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☐</w:t>
      </w:r>
      <w:r w:rsidRPr="2FDAD988" w:rsidR="2FDAD988">
        <w:rPr>
          <w:rFonts w:ascii="source sans 3" w:hAnsi="source sans 3" w:eastAsia="source sans 3" w:cs="source sans 3"/>
        </w:rPr>
        <w:t xml:space="preserve"> Test or laboratory results</w:t>
      </w:r>
    </w:p>
    <w:p w:rsidR="00F251EE" w:rsidP="2FDAD988" w:rsidRDefault="00570D56" w14:paraId="3791C560" w14:textId="77777777">
      <w:pPr>
        <w:ind w:left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☐</w:t>
      </w:r>
      <w:r w:rsidRPr="2FDAD988" w:rsidR="2FDAD988">
        <w:rPr>
          <w:rFonts w:ascii="source sans 3" w:hAnsi="source sans 3" w:eastAsia="source sans 3" w:cs="source sans 3"/>
        </w:rPr>
        <w:t xml:space="preserve"> Dates of service</w:t>
      </w:r>
    </w:p>
    <w:p w:rsidR="00F251EE" w:rsidP="2FDAD988" w:rsidRDefault="00570D56" w14:paraId="6E4DD042" w14:textId="77777777">
      <w:pPr>
        <w:ind w:left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☐</w:t>
      </w:r>
      <w:r w:rsidRPr="2FDAD988" w:rsidR="2FDAD988">
        <w:rPr>
          <w:rFonts w:ascii="source sans 3" w:hAnsi="source sans 3" w:eastAsia="source sans 3" w:cs="source sans 3"/>
        </w:rPr>
        <w:t xml:space="preserve"> Demographic information</w:t>
      </w:r>
    </w:p>
    <w:p w:rsidR="00F251EE" w:rsidP="2FDAD988" w:rsidRDefault="00570D56" w14:paraId="3A3B72C2" w14:textId="77777777">
      <w:pPr>
        <w:ind w:firstLine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☐</w:t>
      </w:r>
      <w:r w:rsidRPr="2FDAD988" w:rsidR="2FDAD988">
        <w:rPr>
          <w:rFonts w:ascii="source sans 3" w:hAnsi="source sans 3" w:eastAsia="source sans 3" w:cs="source sans 3"/>
        </w:rPr>
        <w:t xml:space="preserve"> Other (specify): ________________________________</w:t>
      </w:r>
    </w:p>
    <w:p w:rsidR="00F251EE" w:rsidP="2FDAD988" w:rsidRDefault="00F251EE" w14:paraId="15AE3CD8" w14:textId="77777777">
      <w:pPr>
        <w:rPr>
          <w:rFonts w:ascii="source sans 3" w:hAnsi="source sans 3" w:eastAsia="source sans 3" w:cs="source sans 3"/>
        </w:rPr>
      </w:pPr>
    </w:p>
    <w:p w:rsidRPr="00745B8D" w:rsidR="00F251EE" w:rsidP="2FDAD988" w:rsidRDefault="00570D56" w14:paraId="5860DF11" w14:textId="77777777">
      <w:pPr>
        <w:rPr>
          <w:rFonts w:ascii="source sans 3" w:hAnsi="source sans 3" w:eastAsia="source sans 3" w:cs="source sans 3"/>
          <w:b w:val="1"/>
          <w:bCs w:val="1"/>
        </w:rPr>
      </w:pPr>
      <w:r w:rsidRPr="2FDAD988" w:rsidR="2FDAD988">
        <w:rPr>
          <w:rFonts w:ascii="source sans 3" w:hAnsi="source sans 3" w:eastAsia="source sans 3" w:cs="source sans 3"/>
          <w:b w:val="1"/>
          <w:bCs w:val="1"/>
        </w:rPr>
        <w:t>Permission for Specific Types of Information</w:t>
      </w:r>
    </w:p>
    <w:p w:rsidR="00F251EE" w:rsidP="2FDAD988" w:rsidRDefault="00570D56" w14:paraId="056CAE3F" w14:textId="4A8AAF97">
      <w:pPr>
        <w:rPr>
          <w:rFonts w:ascii="source sans 3" w:hAnsi="source sans 3" w:eastAsia="source sans 3" w:cs="source sans 3"/>
          <w:i w:val="1"/>
          <w:iCs w:val="1"/>
          <w:highlight w:val="yellow"/>
        </w:rPr>
      </w:pPr>
      <w:r w:rsidRPr="2FDAD988" w:rsidR="2FDAD988">
        <w:rPr>
          <w:rFonts w:ascii="source sans 3" w:hAnsi="source sans 3" w:eastAsia="source sans 3" w:cs="source sans 3"/>
          <w:i w:val="1"/>
          <w:iCs w:val="1"/>
          <w:highlight w:val="yellow"/>
        </w:rPr>
        <w:t xml:space="preserve">(Complete this section only if applicable to the research. This </w:t>
      </w:r>
      <w:r w:rsidRPr="2FDAD988" w:rsidR="2FDAD988">
        <w:rPr>
          <w:rFonts w:ascii="source sans 3" w:hAnsi="source sans 3" w:eastAsia="source sans 3" w:cs="source sans 3"/>
          <w:i w:val="1"/>
          <w:iCs w:val="1"/>
          <w:highlight w:val="yellow"/>
        </w:rPr>
        <w:t xml:space="preserve">entire </w:t>
      </w:r>
      <w:r w:rsidRPr="2FDAD988" w:rsidR="2FDAD988">
        <w:rPr>
          <w:rFonts w:ascii="source sans 3" w:hAnsi="source sans 3" w:eastAsia="source sans 3" w:cs="source sans 3"/>
          <w:i w:val="1"/>
          <w:iCs w:val="1"/>
          <w:highlight w:val="yellow"/>
        </w:rPr>
        <w:t xml:space="preserve">section may be </w:t>
      </w:r>
      <w:r w:rsidRPr="2FDAD988" w:rsidR="2FDAD988">
        <w:rPr>
          <w:rFonts w:ascii="source sans 3" w:hAnsi="source sans 3" w:eastAsia="source sans 3" w:cs="source sans 3"/>
          <w:i w:val="1"/>
          <w:iCs w:val="1"/>
          <w:highlight w:val="yellow"/>
        </w:rPr>
        <w:t>deleted</w:t>
      </w:r>
      <w:r w:rsidRPr="2FDAD988" w:rsidR="2FDAD988">
        <w:rPr>
          <w:rFonts w:ascii="source sans 3" w:hAnsi="source sans 3" w:eastAsia="source sans 3" w:cs="source sans 3"/>
          <w:i w:val="1"/>
          <w:iCs w:val="1"/>
          <w:highlight w:val="yellow"/>
        </w:rPr>
        <w:t xml:space="preserve"> if not applicable.)</w:t>
      </w:r>
    </w:p>
    <w:p w:rsidR="00F251EE" w:rsidP="2FDAD988" w:rsidRDefault="00570D56" w14:paraId="3565545F" w14:textId="77777777">
      <w:pPr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 xml:space="preserve">Some types of health information require your specific permission before they can be used or </w:t>
      </w:r>
      <w:r w:rsidRPr="2FDAD988" w:rsidR="2FDAD988">
        <w:rPr>
          <w:rFonts w:ascii="source sans 3" w:hAnsi="source sans 3" w:eastAsia="source sans 3" w:cs="source sans 3"/>
        </w:rPr>
        <w:t>disclosed</w:t>
      </w:r>
      <w:r w:rsidRPr="2FDAD988" w:rsidR="2FDAD988">
        <w:rPr>
          <w:rFonts w:ascii="source sans 3" w:hAnsi="source sans 3" w:eastAsia="source sans 3" w:cs="source sans 3"/>
        </w:rPr>
        <w:t xml:space="preserve"> for this research.</w:t>
      </w:r>
    </w:p>
    <w:p w:rsidR="00F251EE" w:rsidP="2FDAD988" w:rsidRDefault="00570D56" w14:paraId="5C8111A4" w14:textId="13064A90">
      <w:pPr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 xml:space="preserve">If the study involves any of the information listed below, please </w:t>
      </w:r>
      <w:r w:rsidRPr="2FDAD988" w:rsidR="2FDAD988">
        <w:rPr>
          <w:rFonts w:ascii="source sans 3" w:hAnsi="source sans 3" w:eastAsia="source sans 3" w:cs="source sans 3"/>
        </w:rPr>
        <w:t>initial</w:t>
      </w:r>
      <w:r w:rsidRPr="2FDAD988" w:rsidR="2FDAD988">
        <w:rPr>
          <w:rFonts w:ascii="source sans 3" w:hAnsi="source sans 3" w:eastAsia="source sans 3" w:cs="source sans 3"/>
        </w:rPr>
        <w:t xml:space="preserve"> next to each item you agree may be released.</w:t>
      </w:r>
    </w:p>
    <w:p w:rsidR="00745B8D" w:rsidP="2FDAD988" w:rsidRDefault="00570D56" w14:paraId="78344198" w14:textId="77777777">
      <w:pPr>
        <w:ind w:left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☐</w:t>
      </w:r>
      <w:r w:rsidRPr="2FDAD988" w:rsidR="2FDAD988">
        <w:rPr>
          <w:rFonts w:ascii="source sans 3" w:hAnsi="source sans 3" w:eastAsia="source sans 3" w:cs="source sans 3"/>
        </w:rPr>
        <w:t xml:space="preserve"> Drug or alcohol abuse information, including diagnosis or treatment</w:t>
      </w:r>
      <w:r w:rsidRPr="2FDAD988" w:rsidR="2FDAD988">
        <w:rPr>
          <w:rFonts w:ascii="source sans 3" w:hAnsi="source sans 3" w:eastAsia="source sans 3" w:cs="source sans 3"/>
        </w:rPr>
        <w:t xml:space="preserve"> </w:t>
      </w:r>
    </w:p>
    <w:p w:rsidR="00F251EE" w:rsidP="2FDAD988" w:rsidRDefault="00570D56" w14:paraId="22CE0097" w14:textId="7E009A81">
      <w:pPr>
        <w:ind w:left="720" w:firstLine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Initials: _</w:t>
      </w:r>
      <w:r w:rsidRPr="2FDAD988" w:rsidR="2FDAD988">
        <w:rPr>
          <w:rFonts w:ascii="source sans 3" w:hAnsi="source sans 3" w:eastAsia="source sans 3" w:cs="source sans 3"/>
        </w:rPr>
        <w:t>________</w:t>
      </w:r>
    </w:p>
    <w:p w:rsidR="00F251EE" w:rsidP="2FDAD988" w:rsidRDefault="00570D56" w14:paraId="53F95EF8" w14:textId="77777777">
      <w:pPr>
        <w:ind w:left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☐</w:t>
      </w:r>
      <w:r w:rsidRPr="2FDAD988" w:rsidR="2FDAD988">
        <w:rPr>
          <w:rFonts w:ascii="source sans 3" w:hAnsi="source sans 3" w:eastAsia="source sans 3" w:cs="source sans 3"/>
        </w:rPr>
        <w:t xml:space="preserve"> HIV/AIDS testing or diagnosis information</w:t>
      </w:r>
    </w:p>
    <w:p w:rsidR="00F251EE" w:rsidP="2FDAD988" w:rsidRDefault="00570D56" w14:paraId="17544117" w14:textId="6B71D17E">
      <w:pPr>
        <w:ind w:left="720" w:firstLine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Initials: _</w:t>
      </w:r>
      <w:r w:rsidRPr="2FDAD988" w:rsidR="2FDAD988">
        <w:rPr>
          <w:rFonts w:ascii="source sans 3" w:hAnsi="source sans 3" w:eastAsia="source sans 3" w:cs="source sans 3"/>
        </w:rPr>
        <w:t>________</w:t>
      </w:r>
    </w:p>
    <w:p w:rsidR="00F251EE" w:rsidP="2FDAD988" w:rsidRDefault="00570D56" w14:paraId="1651C60E" w14:textId="77777777">
      <w:pPr>
        <w:ind w:left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☐</w:t>
      </w:r>
      <w:r w:rsidRPr="2FDAD988" w:rsidR="2FDAD988">
        <w:rPr>
          <w:rFonts w:ascii="source sans 3" w:hAnsi="source sans 3" w:eastAsia="source sans 3" w:cs="source sans 3"/>
        </w:rPr>
        <w:t xml:space="preserve"> Genetic testing information</w:t>
      </w:r>
    </w:p>
    <w:p w:rsidR="00F251EE" w:rsidP="2FDAD988" w:rsidRDefault="00570D56" w14:paraId="449C9069" w14:textId="087EC3F7">
      <w:pPr>
        <w:ind w:left="720" w:firstLine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Initials: _</w:t>
      </w:r>
      <w:r w:rsidRPr="2FDAD988" w:rsidR="2FDAD988">
        <w:rPr>
          <w:rFonts w:ascii="source sans 3" w:hAnsi="source sans 3" w:eastAsia="source sans 3" w:cs="source sans 3"/>
        </w:rPr>
        <w:t>________</w:t>
      </w:r>
    </w:p>
    <w:p w:rsidR="00F251EE" w:rsidP="2FDAD988" w:rsidRDefault="00570D56" w14:paraId="455CEA7B" w14:textId="77777777">
      <w:pPr>
        <w:ind w:left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☐</w:t>
      </w:r>
      <w:r w:rsidRPr="2FDAD988" w:rsidR="2FDAD988">
        <w:rPr>
          <w:rFonts w:ascii="source sans 3" w:hAnsi="source sans 3" w:eastAsia="source sans 3" w:cs="source sans 3"/>
        </w:rPr>
        <w:t xml:space="preserve"> Mental health information, including diagnosis or treatment</w:t>
      </w:r>
    </w:p>
    <w:p w:rsidR="00F251EE" w:rsidP="2FDAD988" w:rsidRDefault="00745B8D" w14:paraId="3D14FD2C" w14:textId="7D9688AD">
      <w:pPr>
        <w:ind w:left="720" w:firstLine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I</w:t>
      </w:r>
      <w:r w:rsidRPr="2FDAD988" w:rsidR="2FDAD988">
        <w:rPr>
          <w:rFonts w:ascii="source sans 3" w:hAnsi="source sans 3" w:eastAsia="source sans 3" w:cs="source sans 3"/>
        </w:rPr>
        <w:t>nitials: _</w:t>
      </w:r>
      <w:r w:rsidRPr="2FDAD988" w:rsidR="2FDAD988">
        <w:rPr>
          <w:rFonts w:ascii="source sans 3" w:hAnsi="source sans 3" w:eastAsia="source sans 3" w:cs="source sans 3"/>
        </w:rPr>
        <w:t>________</w:t>
      </w:r>
    </w:p>
    <w:p w:rsidR="00F251EE" w:rsidP="2FDAD988" w:rsidRDefault="00570D56" w14:paraId="694165B0" w14:textId="77777777">
      <w:pPr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 xml:space="preserve">If you do not initial </w:t>
      </w:r>
      <w:r w:rsidRPr="2FDAD988" w:rsidR="2FDAD988">
        <w:rPr>
          <w:rFonts w:ascii="source sans 3" w:hAnsi="source sans 3" w:eastAsia="source sans 3" w:cs="source sans 3"/>
        </w:rPr>
        <w:t>a line</w:t>
      </w:r>
      <w:r w:rsidRPr="2FDAD988" w:rsidR="2FDAD988">
        <w:rPr>
          <w:rFonts w:ascii="source sans 3" w:hAnsi="source sans 3" w:eastAsia="source sans 3" w:cs="source sans 3"/>
        </w:rPr>
        <w:t xml:space="preserve"> above, that type of information will not be used or </w:t>
      </w:r>
      <w:r w:rsidRPr="2FDAD988" w:rsidR="2FDAD988">
        <w:rPr>
          <w:rFonts w:ascii="source sans 3" w:hAnsi="source sans 3" w:eastAsia="source sans 3" w:cs="source sans 3"/>
        </w:rPr>
        <w:t>disclosed</w:t>
      </w:r>
      <w:r w:rsidRPr="2FDAD988" w:rsidR="2FDAD988">
        <w:rPr>
          <w:rFonts w:ascii="source sans 3" w:hAnsi="source sans 3" w:eastAsia="source sans 3" w:cs="source sans 3"/>
        </w:rPr>
        <w:t xml:space="preserve"> for this research.</w:t>
      </w:r>
    </w:p>
    <w:p w:rsidR="00F251EE" w:rsidP="2FDAD988" w:rsidRDefault="00F251EE" w14:paraId="0CE6EF93" w14:textId="77777777">
      <w:pPr>
        <w:rPr>
          <w:rFonts w:ascii="source sans 3" w:hAnsi="source sans 3" w:eastAsia="source sans 3" w:cs="source sans 3"/>
        </w:rPr>
      </w:pPr>
    </w:p>
    <w:p w:rsidRPr="00745B8D" w:rsidR="00F251EE" w:rsidP="2FDAD988" w:rsidRDefault="00570D56" w14:paraId="12819DB1" w14:textId="77777777">
      <w:pPr>
        <w:rPr>
          <w:rFonts w:ascii="source sans 3" w:hAnsi="source sans 3" w:eastAsia="source sans 3" w:cs="source sans 3"/>
          <w:b w:val="1"/>
          <w:bCs w:val="1"/>
        </w:rPr>
      </w:pPr>
      <w:r w:rsidRPr="2FDAD988" w:rsidR="2FDAD988">
        <w:rPr>
          <w:rFonts w:ascii="source sans 3" w:hAnsi="source sans 3" w:eastAsia="source sans 3" w:cs="source sans 3"/>
          <w:b w:val="1"/>
          <w:bCs w:val="1"/>
        </w:rPr>
        <w:t>Who May Use or Disclose the Information</w:t>
      </w:r>
    </w:p>
    <w:p w:rsidR="00F251EE" w:rsidP="2FDAD988" w:rsidRDefault="00570D56" w14:paraId="118B4720" w14:textId="77777777">
      <w:pPr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 xml:space="preserve">The research study team and authorized representatives of the institution may use or </w:t>
      </w:r>
      <w:r w:rsidRPr="2FDAD988" w:rsidR="2FDAD988">
        <w:rPr>
          <w:rFonts w:ascii="source sans 3" w:hAnsi="source sans 3" w:eastAsia="source sans 3" w:cs="source sans 3"/>
        </w:rPr>
        <w:t>disclose</w:t>
      </w:r>
      <w:r w:rsidRPr="2FDAD988" w:rsidR="2FDAD988">
        <w:rPr>
          <w:rFonts w:ascii="source sans 3" w:hAnsi="source sans 3" w:eastAsia="source sans 3" w:cs="source sans 3"/>
        </w:rPr>
        <w:t xml:space="preserve"> the information listed above for the purpose described.</w:t>
      </w:r>
    </w:p>
    <w:p w:rsidR="00F251EE" w:rsidP="2FDAD988" w:rsidRDefault="00F251EE" w14:paraId="27345677" w14:textId="77777777">
      <w:pPr>
        <w:rPr>
          <w:rFonts w:ascii="source sans 3" w:hAnsi="source sans 3" w:eastAsia="source sans 3" w:cs="source sans 3"/>
        </w:rPr>
      </w:pPr>
    </w:p>
    <w:p w:rsidRPr="00745B8D" w:rsidR="00F251EE" w:rsidP="2FDAD988" w:rsidRDefault="00570D56" w14:paraId="1DE5E3C8" w14:textId="77777777">
      <w:pPr>
        <w:rPr>
          <w:rFonts w:ascii="source sans 3" w:hAnsi="source sans 3" w:eastAsia="source sans 3" w:cs="source sans 3"/>
          <w:b w:val="1"/>
          <w:bCs w:val="1"/>
        </w:rPr>
      </w:pPr>
      <w:r w:rsidRPr="2FDAD988" w:rsidR="2FDAD988">
        <w:rPr>
          <w:rFonts w:ascii="source sans 3" w:hAnsi="source sans 3" w:eastAsia="source sans 3" w:cs="source sans 3"/>
          <w:b w:val="1"/>
          <w:bCs w:val="1"/>
        </w:rPr>
        <w:t>Expiration</w:t>
      </w:r>
    </w:p>
    <w:p w:rsidR="00F251EE" w:rsidP="2FDAD988" w:rsidRDefault="00570D56" w14:paraId="17602D40" w14:textId="77777777">
      <w:pPr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This authorization expires:</w:t>
      </w:r>
    </w:p>
    <w:p w:rsidR="00F251EE" w:rsidP="2FDAD988" w:rsidRDefault="00570D56" w14:paraId="5FB4AF90" w14:textId="77777777">
      <w:pPr>
        <w:ind w:left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☐</w:t>
      </w:r>
      <w:r w:rsidRPr="2FDAD988" w:rsidR="2FDAD988">
        <w:rPr>
          <w:rFonts w:ascii="source sans 3" w:hAnsi="source sans 3" w:eastAsia="source sans 3" w:cs="source sans 3"/>
        </w:rPr>
        <w:t xml:space="preserve"> At the end of the research study</w:t>
      </w:r>
    </w:p>
    <w:p w:rsidR="00F251EE" w:rsidP="2FDAD988" w:rsidRDefault="00570D56" w14:paraId="31C013CF" w14:textId="77777777">
      <w:pPr>
        <w:ind w:left="720"/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☐</w:t>
      </w:r>
      <w:r w:rsidRPr="2FDAD988" w:rsidR="2FDAD988">
        <w:rPr>
          <w:rFonts w:ascii="source sans 3" w:hAnsi="source sans 3" w:eastAsia="source sans 3" w:cs="source sans 3"/>
        </w:rPr>
        <w:t xml:space="preserve"> On the following date: ____ / ____ / ______</w:t>
      </w:r>
    </w:p>
    <w:p w:rsidR="00F251EE" w:rsidP="2FDAD988" w:rsidRDefault="00F251EE" w14:paraId="30C4C6A4" w14:textId="77777777">
      <w:pPr>
        <w:rPr>
          <w:rFonts w:ascii="source sans 3" w:hAnsi="source sans 3" w:eastAsia="source sans 3" w:cs="source sans 3"/>
        </w:rPr>
      </w:pPr>
    </w:p>
    <w:p w:rsidRPr="00745B8D" w:rsidR="00F251EE" w:rsidP="2FDAD988" w:rsidRDefault="00570D56" w14:paraId="08053E46" w14:textId="77777777">
      <w:pPr>
        <w:rPr>
          <w:rFonts w:ascii="source sans 3" w:hAnsi="source sans 3" w:eastAsia="source sans 3" w:cs="source sans 3"/>
          <w:b w:val="1"/>
          <w:bCs w:val="1"/>
        </w:rPr>
      </w:pPr>
      <w:r w:rsidRPr="2FDAD988" w:rsidR="2FDAD988">
        <w:rPr>
          <w:rFonts w:ascii="source sans 3" w:hAnsi="source sans 3" w:eastAsia="source sans 3" w:cs="source sans 3"/>
          <w:b w:val="1"/>
          <w:bCs w:val="1"/>
        </w:rPr>
        <w:t>Right to Revoke</w:t>
      </w:r>
    </w:p>
    <w:p w:rsidR="00F251EE" w:rsidP="2FDAD988" w:rsidRDefault="00570D56" w14:paraId="4C32BBDA" w14:textId="77777777">
      <w:pPr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 xml:space="preserve">I understand that I may revoke this authorization at any time by </w:t>
      </w:r>
      <w:r w:rsidRPr="2FDAD988" w:rsidR="2FDAD988">
        <w:rPr>
          <w:rFonts w:ascii="source sans 3" w:hAnsi="source sans 3" w:eastAsia="source sans 3" w:cs="source sans 3"/>
        </w:rPr>
        <w:t>submitting</w:t>
      </w:r>
      <w:r w:rsidRPr="2FDAD988" w:rsidR="2FDAD988">
        <w:rPr>
          <w:rFonts w:ascii="source sans 3" w:hAnsi="source sans 3" w:eastAsia="source sans 3" w:cs="source sans 3"/>
        </w:rPr>
        <w:t xml:space="preserve"> a written request to the research team.</w:t>
      </w:r>
    </w:p>
    <w:p w:rsidR="00F251EE" w:rsidP="2FDAD988" w:rsidRDefault="00570D56" w14:paraId="515D6B6B" w14:textId="77777777">
      <w:pPr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 xml:space="preserve">Revocation will not apply to information already used or </w:t>
      </w:r>
      <w:r w:rsidRPr="2FDAD988" w:rsidR="2FDAD988">
        <w:rPr>
          <w:rFonts w:ascii="source sans 3" w:hAnsi="source sans 3" w:eastAsia="source sans 3" w:cs="source sans 3"/>
        </w:rPr>
        <w:t>disclosed</w:t>
      </w:r>
      <w:r w:rsidRPr="2FDAD988" w:rsidR="2FDAD988">
        <w:rPr>
          <w:rFonts w:ascii="source sans 3" w:hAnsi="source sans 3" w:eastAsia="source sans 3" w:cs="source sans 3"/>
        </w:rPr>
        <w:t xml:space="preserve"> for the research.</w:t>
      </w:r>
    </w:p>
    <w:p w:rsidR="00F251EE" w:rsidP="2FDAD988" w:rsidRDefault="00F251EE" w14:paraId="07EEBDD1" w14:textId="77777777">
      <w:pPr>
        <w:rPr>
          <w:rFonts w:ascii="source sans 3" w:hAnsi="source sans 3" w:eastAsia="source sans 3" w:cs="source sans 3"/>
        </w:rPr>
      </w:pPr>
    </w:p>
    <w:p w:rsidRPr="00745B8D" w:rsidR="00F251EE" w:rsidP="2FDAD988" w:rsidRDefault="00570D56" w14:paraId="6CF4BB83" w14:textId="77777777">
      <w:pPr>
        <w:rPr>
          <w:rFonts w:ascii="source sans 3" w:hAnsi="source sans 3" w:eastAsia="source sans 3" w:cs="source sans 3"/>
          <w:b w:val="1"/>
          <w:bCs w:val="1"/>
        </w:rPr>
      </w:pPr>
      <w:r w:rsidRPr="2FDAD988" w:rsidR="2FDAD988">
        <w:rPr>
          <w:rFonts w:ascii="source sans 3" w:hAnsi="source sans 3" w:eastAsia="source sans 3" w:cs="source sans 3"/>
          <w:b w:val="1"/>
          <w:bCs w:val="1"/>
        </w:rPr>
        <w:t>Voluntary Participation</w:t>
      </w:r>
    </w:p>
    <w:p w:rsidR="00F251EE" w:rsidP="2FDAD988" w:rsidRDefault="00570D56" w14:paraId="0AAEE9B1" w14:textId="34F2A636">
      <w:pPr>
        <w:rPr>
          <w:rFonts w:ascii="source sans 3" w:hAnsi="source sans 3" w:eastAsia="source sans 3" w:cs="source sans 3"/>
        </w:rPr>
      </w:pPr>
      <w:r w:rsidRPr="2FDAD988" w:rsidR="2FDAD988">
        <w:rPr>
          <w:rFonts w:ascii="source sans 3" w:hAnsi="source sans 3" w:eastAsia="source sans 3" w:cs="source sans 3"/>
        </w:rPr>
        <w:t>I understand that signing this authorization is voluntary. Refusal to sign will not affect my medical care or benefits,</w:t>
      </w:r>
      <w:r w:rsidRPr="2FDAD988" w:rsidR="2FDAD988">
        <w:rPr>
          <w:rFonts w:ascii="source sans 3" w:hAnsi="source sans 3" w:eastAsia="source sans 3" w:cs="source sans 3"/>
        </w:rPr>
        <w:t xml:space="preserve"> </w:t>
      </w:r>
      <w:r w:rsidRPr="2FDAD988" w:rsidR="2FDAD988">
        <w:rPr>
          <w:rFonts w:ascii="source sans 3" w:hAnsi="source sans 3" w:eastAsia="source sans 3" w:cs="source sans 3"/>
        </w:rPr>
        <w:t xml:space="preserve">but I may not be able to </w:t>
      </w:r>
      <w:r w:rsidRPr="2FDAD988" w:rsidR="2FDAD988">
        <w:rPr>
          <w:rFonts w:ascii="source sans 3" w:hAnsi="source sans 3" w:eastAsia="source sans 3" w:cs="source sans 3"/>
        </w:rPr>
        <w:t>participate</w:t>
      </w:r>
      <w:r w:rsidRPr="2FDAD988" w:rsidR="2FDAD988">
        <w:rPr>
          <w:rFonts w:ascii="source sans 3" w:hAnsi="source sans 3" w:eastAsia="source sans 3" w:cs="source sans 3"/>
        </w:rPr>
        <w:t xml:space="preserve"> in the research study.</w:t>
      </w:r>
    </w:p>
    <w:p w:rsidR="00F251EE" w:rsidP="2FDAD988" w:rsidRDefault="00F251EE" w14:paraId="7347CEF7" w14:textId="77777777">
      <w:pPr>
        <w:rPr>
          <w:rFonts w:ascii="source sans 3" w:hAnsi="source sans 3" w:eastAsia="source sans 3" w:cs="source sans 3"/>
        </w:rPr>
      </w:pPr>
    </w:p>
    <w:p w:rsidRPr="00745B8D" w:rsidR="00F251EE" w:rsidP="2FDAD988" w:rsidRDefault="00570D56" w14:paraId="24DBC541" w14:textId="77777777">
      <w:pPr>
        <w:rPr>
          <w:rFonts w:ascii="source sans 3" w:hAnsi="source sans 3" w:eastAsia="source sans 3" w:cs="source sans 3"/>
          <w:b w:val="1"/>
          <w:bCs w:val="1"/>
        </w:rPr>
      </w:pPr>
      <w:r w:rsidRPr="2FDAD988" w:rsidR="2FDAD988">
        <w:rPr>
          <w:rFonts w:ascii="source sans 3" w:hAnsi="source sans 3" w:eastAsia="source sans 3" w:cs="source sans 3"/>
          <w:b w:val="1"/>
          <w:bCs w:val="1"/>
        </w:rPr>
        <w:t>Signature</w:t>
      </w:r>
    </w:p>
    <w:p w:rsidR="00F251EE" w:rsidP="2FDAD988" w:rsidRDefault="00570D56" w14:paraId="1E2B1B44" w14:textId="2738AF47">
      <w:pPr>
        <w:rPr>
          <w:rFonts w:ascii="source sans 3" w:hAnsi="source sans 3" w:eastAsia="source sans 3" w:cs="source sans 3"/>
        </w:rPr>
      </w:pPr>
      <w:r w:rsidRPr="4530C375" w:rsidR="4530C375">
        <w:rPr>
          <w:rFonts w:ascii="source sans 3" w:hAnsi="source sans 3" w:eastAsia="source sans 3" w:cs="source sans 3"/>
        </w:rPr>
        <w:t>Participant Signature: ______________________________________________</w:t>
      </w:r>
    </w:p>
    <w:p w:rsidR="00F251EE" w:rsidP="2FDAD988" w:rsidRDefault="00570D56" w14:paraId="76C1D292" w14:textId="50176B9A">
      <w:pPr>
        <w:rPr>
          <w:rFonts w:ascii="source sans 3" w:hAnsi="source sans 3" w:eastAsia="source sans 3" w:cs="source sans 3"/>
        </w:rPr>
      </w:pPr>
      <w:r w:rsidRPr="4530C375" w:rsidR="4530C375">
        <w:rPr>
          <w:rFonts w:ascii="source sans 3" w:hAnsi="source sans 3" w:eastAsia="source sans 3" w:cs="source sans 3"/>
        </w:rPr>
        <w:t>Date: _____________________</w:t>
      </w:r>
    </w:p>
    <w:p w:rsidR="00F251EE" w:rsidP="2FDAD988" w:rsidRDefault="00F251EE" w14:paraId="04B82733" w14:textId="77777777">
      <w:pPr>
        <w:rPr>
          <w:rFonts w:ascii="source sans 3" w:hAnsi="source sans 3" w:eastAsia="source sans 3" w:cs="source sans 3"/>
        </w:rPr>
      </w:pPr>
    </w:p>
    <w:p w:rsidRPr="00745B8D" w:rsidR="00F251EE" w:rsidP="2FDAD988" w:rsidRDefault="00570D56" w14:paraId="27C48241" w14:textId="77777777">
      <w:pPr>
        <w:rPr>
          <w:rFonts w:ascii="source sans 3" w:hAnsi="source sans 3" w:eastAsia="source sans 3" w:cs="source sans 3"/>
          <w:b w:val="1"/>
          <w:bCs w:val="1"/>
        </w:rPr>
      </w:pPr>
      <w:r w:rsidRPr="2FDAD988" w:rsidR="2FDAD988">
        <w:rPr>
          <w:rFonts w:ascii="source sans 3" w:hAnsi="source sans 3" w:eastAsia="source sans 3" w:cs="source sans 3"/>
          <w:b w:val="1"/>
          <w:bCs w:val="1"/>
        </w:rPr>
        <w:t>If signed by a legally authorized representative:</w:t>
      </w:r>
    </w:p>
    <w:p w:rsidR="00F251EE" w:rsidP="2FDAD988" w:rsidRDefault="00570D56" w14:paraId="38C5D054" w14:textId="1A80335B">
      <w:pPr>
        <w:rPr>
          <w:rFonts w:ascii="source sans 3" w:hAnsi="source sans 3" w:eastAsia="source sans 3" w:cs="source sans 3"/>
        </w:rPr>
      </w:pPr>
      <w:r w:rsidRPr="4530C375" w:rsidR="4530C375">
        <w:rPr>
          <w:rFonts w:ascii="source sans 3" w:hAnsi="source sans 3" w:eastAsia="source sans 3" w:cs="source sans 3"/>
        </w:rPr>
        <w:t>Representative Name: _____________________________________</w:t>
      </w:r>
    </w:p>
    <w:p w:rsidR="00F251EE" w:rsidP="2FDAD988" w:rsidRDefault="00570D56" w14:paraId="17D602C1" w14:textId="0CF5F69E">
      <w:pPr>
        <w:rPr>
          <w:rFonts w:ascii="source sans 3" w:hAnsi="source sans 3" w:eastAsia="source sans 3" w:cs="source sans 3"/>
        </w:rPr>
      </w:pPr>
      <w:r w:rsidRPr="4530C375" w:rsidR="4530C375">
        <w:rPr>
          <w:rFonts w:ascii="source sans 3" w:hAnsi="source sans 3" w:eastAsia="source sans 3" w:cs="source sans 3"/>
        </w:rPr>
        <w:t>Relationship/Authority: __________________________________________</w:t>
      </w:r>
    </w:p>
    <w:p w:rsidR="00F251EE" w:rsidRDefault="00F251EE" w14:paraId="08347099" w14:textId="77777777"/>
    <w:sectPr w:rsidR="00F251EE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d488a1a3fb004de3"/>
      <w:footerReference w:type="default" r:id="R730268b884b7408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FDAD988" w:rsidTr="2FDAD988" w14:paraId="548D1F9C">
      <w:trPr>
        <w:trHeight w:val="300"/>
      </w:trPr>
      <w:tc>
        <w:tcPr>
          <w:tcW w:w="2880" w:type="dxa"/>
          <w:tcMar/>
        </w:tcPr>
        <w:p w:rsidR="2FDAD988" w:rsidP="2FDAD988" w:rsidRDefault="2FDAD988" w14:paraId="338C3A48" w14:textId="1425CA6A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2FDAD988" w:rsidP="2FDAD988" w:rsidRDefault="2FDAD988" w14:paraId="4328DFE8" w14:textId="34110922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2FDAD988" w:rsidP="2FDAD988" w:rsidRDefault="2FDAD988" w14:paraId="13EE7652" w14:textId="57FF7489">
          <w:pPr>
            <w:pStyle w:val="Header"/>
            <w:bidi w:val="0"/>
            <w:ind w:right="-115"/>
            <w:jc w:val="right"/>
          </w:pPr>
        </w:p>
      </w:tc>
    </w:tr>
  </w:tbl>
  <w:p w:rsidR="2FDAD988" w:rsidP="2FDAD988" w:rsidRDefault="2FDAD988" w14:paraId="3D4F2CCA" w14:textId="6DB5CB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FDAD988" w:rsidP="2FDAD988" w:rsidRDefault="2FDAD988" w14:paraId="3C8EB19F" w14:textId="4362DD77">
    <w:pPr>
      <w:pStyle w:val="Header"/>
      <w:bidi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919123013">
    <w:abstractNumId w:val="8"/>
  </w:num>
  <w:num w:numId="2" w16cid:durableId="1918979212">
    <w:abstractNumId w:val="6"/>
  </w:num>
  <w:num w:numId="3" w16cid:durableId="1371035918">
    <w:abstractNumId w:val="5"/>
  </w:num>
  <w:num w:numId="4" w16cid:durableId="53281890">
    <w:abstractNumId w:val="4"/>
  </w:num>
  <w:num w:numId="5" w16cid:durableId="1159538702">
    <w:abstractNumId w:val="7"/>
  </w:num>
  <w:num w:numId="6" w16cid:durableId="797141189">
    <w:abstractNumId w:val="3"/>
  </w:num>
  <w:num w:numId="7" w16cid:durableId="496304572">
    <w:abstractNumId w:val="2"/>
  </w:num>
  <w:num w:numId="8" w16cid:durableId="1307052222">
    <w:abstractNumId w:val="1"/>
  </w:num>
  <w:num w:numId="9" w16cid:durableId="911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0D56"/>
    <w:rsid w:val="00745B8D"/>
    <w:rsid w:val="0098320D"/>
    <w:rsid w:val="00AA1D8D"/>
    <w:rsid w:val="00B47730"/>
    <w:rsid w:val="00CB0664"/>
    <w:rsid w:val="00F251EE"/>
    <w:rsid w:val="00FC693F"/>
    <w:rsid w:val="2FDAD988"/>
    <w:rsid w:val="4530C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5F7A54"/>
  <w14:defaultImageDpi w14:val="300"/>
  <w15:docId w15:val="{BBBB3DF2-6A96-4039-B0C5-5A130AF5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header.xml" Id="Rd488a1a3fb004de3" /><Relationship Type="http://schemas.openxmlformats.org/officeDocument/2006/relationships/footer" Target="footer.xml" Id="R730268b884b740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Sarah Brauer</lastModifiedBy>
  <revision>4</revision>
  <dcterms:created xsi:type="dcterms:W3CDTF">2025-12-23T17:14:00.0000000Z</dcterms:created>
  <dcterms:modified xsi:type="dcterms:W3CDTF">2026-02-03T18:42:59.9309567Z</dcterms:modified>
  <category/>
</coreProperties>
</file>